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2775" w:rsidRPr="00E1262A" w:rsidRDefault="0009041F" w:rsidP="00A5254A">
      <w:pPr>
        <w:rPr>
          <w:rFonts w:ascii="微軟正黑體" w:eastAsia="微軟正黑體" w:hAnsi="微軟正黑體"/>
          <w:sz w:val="48"/>
          <w:szCs w:val="52"/>
          <w:lang w:eastAsia="zh-TW"/>
        </w:rPr>
      </w:pPr>
      <w:r>
        <w:rPr>
          <w:rFonts w:ascii="微軟正黑體" w:eastAsia="微軟正黑體" w:hAnsi="微軟正黑體" w:hint="eastAsia"/>
          <w:noProof/>
          <w:sz w:val="48"/>
          <w:szCs w:val="52"/>
          <w:lang w:eastAsia="zh-TW"/>
        </w:rPr>
        <w:drawing>
          <wp:anchor distT="0" distB="0" distL="114300" distR="114300" simplePos="0" relativeHeight="251660288" behindDoc="1" locked="0" layoutInCell="1" allowOverlap="1" wp14:anchorId="2B34DEBE" wp14:editId="2651EB74">
            <wp:simplePos x="0" y="0"/>
            <wp:positionH relativeFrom="margin">
              <wp:posOffset>4707586</wp:posOffset>
            </wp:positionH>
            <wp:positionV relativeFrom="paragraph">
              <wp:posOffset>144145</wp:posOffset>
            </wp:positionV>
            <wp:extent cx="1282700" cy="311785"/>
            <wp:effectExtent l="0" t="0" r="0" b="0"/>
            <wp:wrapTight wrapText="bothSides">
              <wp:wrapPolygon edited="0">
                <wp:start x="1925" y="0"/>
                <wp:lineTo x="0" y="9238"/>
                <wp:lineTo x="0" y="15837"/>
                <wp:lineTo x="1925" y="19796"/>
                <wp:lineTo x="4812" y="19796"/>
                <wp:lineTo x="21172" y="14517"/>
                <wp:lineTo x="21172" y="2640"/>
                <wp:lineTo x="4491" y="0"/>
                <wp:lineTo x="1925" y="0"/>
              </wp:wrapPolygon>
            </wp:wrapTight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ightek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2700" cy="311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1087E" w:rsidRPr="00E1262A">
        <w:rPr>
          <w:rFonts w:ascii="微軟正黑體" w:eastAsia="微軟正黑體" w:hAnsi="微軟正黑體" w:hint="eastAsia"/>
          <w:noProof/>
          <w:sz w:val="48"/>
          <w:szCs w:val="52"/>
          <w:lang w:eastAsia="zh-T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12F3FD" wp14:editId="2C26D481">
                <wp:simplePos x="0" y="0"/>
                <wp:positionH relativeFrom="column">
                  <wp:posOffset>13970</wp:posOffset>
                </wp:positionH>
                <wp:positionV relativeFrom="paragraph">
                  <wp:posOffset>527050</wp:posOffset>
                </wp:positionV>
                <wp:extent cx="6013450" cy="0"/>
                <wp:effectExtent l="38100" t="38100" r="63500" b="95250"/>
                <wp:wrapNone/>
                <wp:docPr id="2" name="直線接點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134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270D23" id="直線接點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1pt,41.5pt" to="474.6pt,4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 w:rsidR="00D1087E" w:rsidRPr="00E1262A">
        <w:rPr>
          <w:rFonts w:ascii="微軟正黑體" w:eastAsia="微軟正黑體" w:hAnsi="微軟正黑體" w:hint="eastAsia"/>
          <w:sz w:val="48"/>
          <w:szCs w:val="52"/>
          <w:lang w:eastAsia="zh-TW"/>
        </w:rPr>
        <w:t>燈箱</w:t>
      </w:r>
      <w:r w:rsidR="001A1D0F" w:rsidRPr="00E1262A">
        <w:rPr>
          <w:rFonts w:ascii="微軟正黑體" w:eastAsia="微軟正黑體" w:hAnsi="微軟正黑體" w:hint="eastAsia"/>
          <w:sz w:val="48"/>
          <w:szCs w:val="52"/>
          <w:lang w:eastAsia="zh-TW"/>
        </w:rPr>
        <w:t>需求單</w:t>
      </w:r>
    </w:p>
    <w:tbl>
      <w:tblPr>
        <w:tblStyle w:val="aff2"/>
        <w:tblpPr w:leftFromText="180" w:rightFromText="180" w:vertAnchor="text" w:horzAnchor="margin" w:tblpY="46"/>
        <w:tblW w:w="9351" w:type="dxa"/>
        <w:tblLook w:val="04A0" w:firstRow="1" w:lastRow="0" w:firstColumn="1" w:lastColumn="0" w:noHBand="0" w:noVBand="1"/>
      </w:tblPr>
      <w:tblGrid>
        <w:gridCol w:w="2263"/>
        <w:gridCol w:w="7088"/>
      </w:tblGrid>
      <w:tr w:rsidR="001A1D0F" w:rsidRPr="007921DD" w:rsidTr="00B62448">
        <w:tc>
          <w:tcPr>
            <w:tcW w:w="2263" w:type="dxa"/>
          </w:tcPr>
          <w:p w:rsidR="001A1D0F" w:rsidRPr="007921DD" w:rsidRDefault="001A1D0F" w:rsidP="001A1D0F">
            <w:pPr>
              <w:rPr>
                <w:rFonts w:ascii="微軟正黑體" w:eastAsia="微軟正黑體" w:hAnsi="微軟正黑體"/>
                <w:sz w:val="28"/>
                <w:szCs w:val="28"/>
                <w:lang w:eastAsia="zh-TW"/>
              </w:rPr>
            </w:pPr>
            <w:r w:rsidRPr="007921DD">
              <w:rPr>
                <w:rFonts w:ascii="微軟正黑體" w:eastAsia="微軟正黑體" w:hAnsi="微軟正黑體"/>
                <w:sz w:val="28"/>
                <w:szCs w:val="28"/>
                <w:lang w:eastAsia="zh-TW"/>
              </w:rPr>
              <w:t>項目</w:t>
            </w:r>
          </w:p>
        </w:tc>
        <w:tc>
          <w:tcPr>
            <w:tcW w:w="7088" w:type="dxa"/>
          </w:tcPr>
          <w:p w:rsidR="001A1D0F" w:rsidRPr="007921DD" w:rsidRDefault="007A6165" w:rsidP="001A1D0F">
            <w:pPr>
              <w:rPr>
                <w:rFonts w:ascii="微軟正黑體" w:eastAsia="微軟正黑體" w:hAnsi="微軟正黑體"/>
                <w:sz w:val="28"/>
                <w:szCs w:val="28"/>
                <w:lang w:eastAsia="zh-TW"/>
              </w:rPr>
            </w:pPr>
            <w:r w:rsidRPr="007921DD">
              <w:rPr>
                <w:rFonts w:ascii="微軟正黑體" w:eastAsia="微軟正黑體" w:hAnsi="微軟正黑體"/>
                <w:sz w:val="28"/>
                <w:szCs w:val="28"/>
                <w:lang w:eastAsia="zh-TW"/>
              </w:rPr>
              <w:t>可選項目（</w:t>
            </w:r>
            <w:r w:rsidR="00D14127">
              <w:rPr>
                <w:rFonts w:ascii="微軟正黑體" w:eastAsia="微軟正黑體" w:hAnsi="微軟正黑體" w:hint="eastAsia"/>
                <w:sz w:val="28"/>
                <w:szCs w:val="28"/>
                <w:lang w:eastAsia="zh-TW"/>
              </w:rPr>
              <w:t>勾選</w:t>
            </w:r>
            <w:r w:rsidR="001A1D0F" w:rsidRPr="007921DD">
              <w:rPr>
                <w:rFonts w:ascii="微軟正黑體" w:eastAsia="微軟正黑體" w:hAnsi="微軟正黑體"/>
                <w:sz w:val="28"/>
                <w:szCs w:val="28"/>
                <w:lang w:eastAsia="zh-TW"/>
              </w:rPr>
              <w:t>）</w:t>
            </w:r>
          </w:p>
        </w:tc>
      </w:tr>
      <w:tr w:rsidR="001A1D0F" w:rsidRPr="007921DD" w:rsidTr="00B62448">
        <w:tc>
          <w:tcPr>
            <w:tcW w:w="2263" w:type="dxa"/>
          </w:tcPr>
          <w:p w:rsidR="001A1D0F" w:rsidRPr="007921DD" w:rsidRDefault="001A1D0F" w:rsidP="001A1D0F">
            <w:pPr>
              <w:rPr>
                <w:rFonts w:ascii="微軟正黑體" w:eastAsia="微軟正黑體" w:hAnsi="微軟正黑體"/>
                <w:sz w:val="28"/>
                <w:szCs w:val="28"/>
                <w:lang w:eastAsia="zh-TW"/>
              </w:rPr>
            </w:pPr>
            <w:r w:rsidRPr="007921DD">
              <w:rPr>
                <w:rFonts w:ascii="微軟正黑體" w:eastAsia="微軟正黑體" w:hAnsi="微軟正黑體"/>
                <w:sz w:val="28"/>
                <w:szCs w:val="28"/>
                <w:lang w:eastAsia="zh-TW"/>
              </w:rPr>
              <w:t>燈箱尺寸</w:t>
            </w:r>
          </w:p>
        </w:tc>
        <w:tc>
          <w:tcPr>
            <w:tcW w:w="7088" w:type="dxa"/>
          </w:tcPr>
          <w:p w:rsidR="00E33C7E" w:rsidRDefault="00E33C7E" w:rsidP="00E33C7E">
            <w:pPr>
              <w:rPr>
                <w:rFonts w:ascii="微軟正黑體" w:eastAsia="微軟正黑體" w:hAnsi="微軟正黑體"/>
                <w:sz w:val="28"/>
                <w:szCs w:val="28"/>
                <w:u w:val="single"/>
                <w:lang w:eastAsia="zh-TW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  <w:lang w:eastAsia="zh-TW"/>
              </w:rPr>
              <w:t>長</w:t>
            </w:r>
            <w:r w:rsidR="001A1D0F" w:rsidRPr="007921DD">
              <w:rPr>
                <w:rFonts w:ascii="微軟正黑體" w:eastAsia="微軟正黑體" w:hAnsi="微軟正黑體" w:hint="eastAsia"/>
                <w:sz w:val="28"/>
                <w:szCs w:val="28"/>
                <w:lang w:eastAsia="zh-TW"/>
              </w:rPr>
              <w:t>:</w:t>
            </w:r>
            <w:r w:rsidR="008F3341">
              <w:rPr>
                <w:rFonts w:ascii="微軟正黑體" w:eastAsia="微軟正黑體" w:hAnsi="微軟正黑體"/>
                <w:sz w:val="28"/>
                <w:szCs w:val="28"/>
                <w:u w:val="single"/>
                <w:lang w:eastAsia="zh-TW"/>
              </w:rPr>
              <w:t xml:space="preserve"> </w:t>
            </w:r>
            <w:r>
              <w:rPr>
                <w:rFonts w:ascii="微軟正黑體" w:eastAsia="微軟正黑體" w:hAnsi="微軟正黑體"/>
                <w:sz w:val="28"/>
                <w:szCs w:val="28"/>
                <w:u w:val="single"/>
                <w:lang w:eastAsia="zh-TW"/>
              </w:rPr>
              <w:t xml:space="preserve">    </w:t>
            </w:r>
            <w:sdt>
              <w:sdtPr>
                <w:rPr>
                  <w:rFonts w:ascii="微軟正黑體" w:eastAsia="微軟正黑體" w:hAnsi="微軟正黑體" w:hint="eastAsia"/>
                  <w:sz w:val="28"/>
                  <w:szCs w:val="28"/>
                  <w:u w:val="single"/>
                  <w:lang w:eastAsia="zh-TW"/>
                </w:rPr>
                <w:id w:val="-1644657366"/>
                <w:lock w:val="sdtLocked"/>
                <w:placeholder>
                  <w:docPart w:val="E6B460FFC53E45D8BE6BD30CF662B194"/>
                </w:placeholder>
                <w:showingPlcHdr/>
                <w15:appearance w15:val="hidden"/>
                <w:text/>
              </w:sdtPr>
              <w:sdtEndPr/>
              <w:sdtContent>
                <w:r w:rsidR="00CF31E3" w:rsidRPr="00380C11">
                  <w:rPr>
                    <w:rStyle w:val="affc"/>
                    <w:rFonts w:hint="eastAsia"/>
                    <w:lang w:eastAsia="zh-TW"/>
                  </w:rPr>
                  <w:t>按一下或點選這裡以輸入文字。</w:t>
                </w:r>
              </w:sdtContent>
            </w:sdt>
            <w:r>
              <w:rPr>
                <w:rFonts w:ascii="微軟正黑體" w:eastAsia="微軟正黑體" w:hAnsi="微軟正黑體"/>
                <w:sz w:val="28"/>
                <w:szCs w:val="28"/>
                <w:u w:val="single"/>
                <w:lang w:eastAsia="zh-TW"/>
              </w:rPr>
              <w:t xml:space="preserve">    </w:t>
            </w:r>
            <w:r w:rsidR="00A5254A" w:rsidRPr="00266C21">
              <w:rPr>
                <w:rFonts w:ascii="微軟正黑體" w:eastAsia="微軟正黑體" w:hAnsi="微軟正黑體" w:hint="eastAsia"/>
                <w:sz w:val="28"/>
                <w:szCs w:val="28"/>
                <w:u w:val="single"/>
                <w:lang w:eastAsia="zh-TW"/>
              </w:rPr>
              <w:t xml:space="preserve"> </w:t>
            </w:r>
            <w:r w:rsidR="00A5254A" w:rsidRPr="00E33C7E">
              <w:rPr>
                <w:rFonts w:ascii="微軟正黑體" w:eastAsia="微軟正黑體" w:hAnsi="微軟正黑體" w:hint="eastAsia"/>
                <w:sz w:val="28"/>
                <w:szCs w:val="28"/>
                <w:lang w:eastAsia="zh-TW"/>
              </w:rPr>
              <w:t xml:space="preserve"> </w:t>
            </w:r>
            <w:r w:rsidRPr="00E33C7E">
              <w:rPr>
                <w:rFonts w:ascii="微軟正黑體" w:eastAsia="微軟正黑體" w:hAnsi="微軟正黑體"/>
                <w:sz w:val="28"/>
                <w:szCs w:val="28"/>
                <w:lang w:eastAsia="zh-TW"/>
              </w:rPr>
              <w:t>mm</w:t>
            </w:r>
          </w:p>
          <w:p w:rsidR="001A1D0F" w:rsidRPr="007921DD" w:rsidRDefault="00E33C7E" w:rsidP="00E33C7E">
            <w:pPr>
              <w:rPr>
                <w:rFonts w:ascii="微軟正黑體" w:eastAsia="微軟正黑體" w:hAnsi="微軟正黑體"/>
                <w:sz w:val="28"/>
                <w:szCs w:val="28"/>
                <w:lang w:eastAsia="zh-TW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  <w:lang w:eastAsia="zh-TW"/>
              </w:rPr>
              <w:t>寬</w:t>
            </w:r>
            <w:r w:rsidRPr="007921DD">
              <w:rPr>
                <w:rFonts w:ascii="微軟正黑體" w:eastAsia="微軟正黑體" w:hAnsi="微軟正黑體" w:hint="eastAsia"/>
                <w:sz w:val="28"/>
                <w:szCs w:val="28"/>
                <w:lang w:eastAsia="zh-TW"/>
              </w:rPr>
              <w:t>:</w:t>
            </w:r>
            <w:r w:rsidR="00266C21">
              <w:rPr>
                <w:rFonts w:ascii="微軟正黑體" w:eastAsia="微軟正黑體" w:hAnsi="微軟正黑體" w:hint="eastAsia"/>
                <w:sz w:val="28"/>
                <w:szCs w:val="28"/>
                <w:u w:val="single"/>
                <w:lang w:eastAsia="zh-TW"/>
              </w:rPr>
              <w:t xml:space="preserve">  </w:t>
            </w:r>
            <w:r>
              <w:rPr>
                <w:rFonts w:ascii="微軟正黑體" w:eastAsia="微軟正黑體" w:hAnsi="微軟正黑體"/>
                <w:sz w:val="28"/>
                <w:szCs w:val="28"/>
                <w:u w:val="single"/>
                <w:lang w:eastAsia="zh-TW"/>
              </w:rPr>
              <w:t xml:space="preserve">   </w:t>
            </w:r>
            <w:sdt>
              <w:sdtPr>
                <w:rPr>
                  <w:rFonts w:ascii="微軟正黑體" w:eastAsia="微軟正黑體" w:hAnsi="微軟正黑體" w:hint="eastAsia"/>
                  <w:sz w:val="28"/>
                  <w:szCs w:val="28"/>
                  <w:u w:val="single"/>
                  <w:lang w:eastAsia="zh-TW"/>
                </w:rPr>
                <w:id w:val="1715159265"/>
                <w:lock w:val="sdtLocked"/>
                <w:placeholder>
                  <w:docPart w:val="73F74F945B324A58B65AEC47C7D49096"/>
                </w:placeholder>
                <w:showingPlcHdr/>
                <w:text/>
              </w:sdtPr>
              <w:sdtEndPr/>
              <w:sdtContent>
                <w:r w:rsidRPr="00380C11">
                  <w:rPr>
                    <w:rStyle w:val="affc"/>
                    <w:rFonts w:hint="eastAsia"/>
                    <w:lang w:eastAsia="zh-TW"/>
                  </w:rPr>
                  <w:t>按一下或點選這裡以輸入文字。</w:t>
                </w:r>
              </w:sdtContent>
            </w:sdt>
            <w:r w:rsidR="00266C21">
              <w:rPr>
                <w:rFonts w:ascii="微軟正黑體" w:eastAsia="微軟正黑體" w:hAnsi="微軟正黑體" w:hint="eastAsia"/>
                <w:sz w:val="28"/>
                <w:szCs w:val="28"/>
                <w:u w:val="single"/>
                <w:lang w:eastAsia="zh-TW"/>
              </w:rPr>
              <w:t xml:space="preserve"> </w:t>
            </w:r>
            <w:r>
              <w:rPr>
                <w:rFonts w:ascii="微軟正黑體" w:eastAsia="微軟正黑體" w:hAnsi="微軟正黑體"/>
                <w:sz w:val="28"/>
                <w:szCs w:val="28"/>
                <w:u w:val="single"/>
                <w:lang w:eastAsia="zh-TW"/>
              </w:rPr>
              <w:t xml:space="preserve"> </w:t>
            </w:r>
            <w:r w:rsidR="00266C21">
              <w:rPr>
                <w:rFonts w:ascii="微軟正黑體" w:eastAsia="微軟正黑體" w:hAnsi="微軟正黑體" w:hint="eastAsia"/>
                <w:sz w:val="28"/>
                <w:szCs w:val="28"/>
                <w:u w:val="single"/>
                <w:lang w:eastAsia="zh-TW"/>
              </w:rPr>
              <w:t xml:space="preserve"> </w:t>
            </w:r>
            <w:r w:rsidR="00A5254A" w:rsidRPr="00266C21">
              <w:rPr>
                <w:rFonts w:ascii="微軟正黑體" w:eastAsia="微軟正黑體" w:hAnsi="微軟正黑體" w:hint="eastAsia"/>
                <w:sz w:val="28"/>
                <w:szCs w:val="28"/>
                <w:u w:val="single"/>
                <w:lang w:eastAsia="zh-TW"/>
              </w:rPr>
              <w:t xml:space="preserve"> </w:t>
            </w:r>
            <w:r w:rsidR="001A1D0F" w:rsidRPr="00266C21">
              <w:rPr>
                <w:rFonts w:ascii="微軟正黑體" w:eastAsia="微軟正黑體" w:hAnsi="微軟正黑體"/>
                <w:sz w:val="28"/>
                <w:szCs w:val="28"/>
                <w:u w:val="single"/>
                <w:lang w:eastAsia="zh-TW"/>
              </w:rPr>
              <w:t xml:space="preserve"> </w:t>
            </w:r>
            <w:r w:rsidR="001A1D0F" w:rsidRPr="007921DD">
              <w:rPr>
                <w:rFonts w:ascii="微軟正黑體" w:eastAsia="微軟正黑體" w:hAnsi="微軟正黑體"/>
                <w:sz w:val="28"/>
                <w:szCs w:val="28"/>
                <w:lang w:eastAsia="zh-TW"/>
              </w:rPr>
              <w:t xml:space="preserve"> </w:t>
            </w:r>
            <w:r w:rsidR="008F3341">
              <w:rPr>
                <w:rFonts w:ascii="微軟正黑體" w:eastAsia="微軟正黑體" w:hAnsi="微軟正黑體"/>
                <w:sz w:val="28"/>
                <w:szCs w:val="28"/>
                <w:lang w:eastAsia="zh-TW"/>
              </w:rPr>
              <w:t>m</w:t>
            </w:r>
            <w:r w:rsidR="001A1D0F" w:rsidRPr="007921DD">
              <w:rPr>
                <w:rFonts w:ascii="微軟正黑體" w:eastAsia="微軟正黑體" w:hAnsi="微軟正黑體"/>
                <w:sz w:val="28"/>
                <w:szCs w:val="28"/>
                <w:lang w:eastAsia="zh-TW"/>
              </w:rPr>
              <w:t>m</w:t>
            </w:r>
          </w:p>
        </w:tc>
      </w:tr>
      <w:tr w:rsidR="00266247" w:rsidRPr="007921DD" w:rsidTr="00B62448">
        <w:tc>
          <w:tcPr>
            <w:tcW w:w="2263" w:type="dxa"/>
          </w:tcPr>
          <w:p w:rsidR="00266247" w:rsidRPr="007921DD" w:rsidRDefault="00266247" w:rsidP="00266247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  <w:r w:rsidRPr="007921DD">
              <w:rPr>
                <w:rFonts w:ascii="微軟正黑體" w:eastAsia="微軟正黑體" w:hAnsi="微軟正黑體"/>
                <w:sz w:val="28"/>
                <w:szCs w:val="28"/>
              </w:rPr>
              <w:t>使用環境</w:t>
            </w:r>
          </w:p>
        </w:tc>
        <w:tc>
          <w:tcPr>
            <w:tcW w:w="7088" w:type="dxa"/>
          </w:tcPr>
          <w:p w:rsidR="00266247" w:rsidRPr="007921DD" w:rsidRDefault="0031083A" w:rsidP="00266C21">
            <w:pPr>
              <w:rPr>
                <w:rFonts w:ascii="微軟正黑體" w:eastAsia="微軟正黑體" w:hAnsi="微軟正黑體"/>
                <w:sz w:val="28"/>
                <w:szCs w:val="28"/>
                <w:lang w:eastAsia="zh-TW"/>
              </w:rPr>
            </w:pPr>
            <w:sdt>
              <w:sdtPr>
                <w:rPr>
                  <w:rFonts w:ascii="微軟正黑體" w:eastAsia="微軟正黑體" w:hAnsi="微軟正黑體" w:hint="eastAsia"/>
                  <w:sz w:val="28"/>
                  <w:szCs w:val="28"/>
                  <w:lang w:eastAsia="zh-TW"/>
                </w:rPr>
                <w:id w:val="1842510714"/>
                <w:lock w:val="sdtLocked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35FF9">
                  <w:rPr>
                    <w:rFonts w:ascii="MS Gothic" w:eastAsia="MS Gothic" w:hAnsi="MS Gothic" w:hint="eastAsia"/>
                    <w:sz w:val="28"/>
                    <w:szCs w:val="28"/>
                    <w:lang w:eastAsia="zh-TW"/>
                  </w:rPr>
                  <w:t>☐</w:t>
                </w:r>
              </w:sdtContent>
            </w:sdt>
            <w:r w:rsidR="00266247" w:rsidRPr="007921DD">
              <w:rPr>
                <w:rFonts w:ascii="微軟正黑體" w:eastAsia="微軟正黑體" w:hAnsi="微軟正黑體"/>
                <w:sz w:val="28"/>
                <w:szCs w:val="28"/>
                <w:lang w:eastAsia="zh-TW"/>
              </w:rPr>
              <w:t xml:space="preserve">室內 </w:t>
            </w:r>
            <w:r w:rsidR="00266C21">
              <w:rPr>
                <w:rFonts w:ascii="微軟正黑體" w:eastAsia="微軟正黑體" w:hAnsi="微軟正黑體" w:hint="eastAsia"/>
                <w:sz w:val="28"/>
                <w:szCs w:val="28"/>
                <w:lang w:eastAsia="zh-TW"/>
              </w:rPr>
              <w:t xml:space="preserve"> </w:t>
            </w:r>
            <w:r w:rsidR="00266247" w:rsidRPr="007921DD">
              <w:rPr>
                <w:rFonts w:ascii="微軟正黑體" w:eastAsia="微軟正黑體" w:hAnsi="微軟正黑體"/>
                <w:sz w:val="28"/>
                <w:szCs w:val="28"/>
                <w:lang w:eastAsia="zh-TW"/>
              </w:rPr>
              <w:t xml:space="preserve">  </w:t>
            </w:r>
            <w:r w:rsidR="00266247" w:rsidRPr="007921DD">
              <w:rPr>
                <w:rFonts w:ascii="微軟正黑體" w:eastAsia="微軟正黑體" w:hAnsi="微軟正黑體" w:hint="eastAsia"/>
                <w:sz w:val="28"/>
                <w:szCs w:val="28"/>
                <w:lang w:eastAsia="zh-TW"/>
              </w:rPr>
              <w:t xml:space="preserve"> </w:t>
            </w:r>
            <w:sdt>
              <w:sdtPr>
                <w:rPr>
                  <w:rFonts w:ascii="微軟正黑體" w:eastAsia="微軟正黑體" w:hAnsi="微軟正黑體" w:hint="eastAsia"/>
                  <w:sz w:val="28"/>
                  <w:szCs w:val="28"/>
                  <w:lang w:eastAsia="zh-TW"/>
                </w:rPr>
                <w:id w:val="1358538752"/>
                <w:lock w:val="sdtLocked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35FF9">
                  <w:rPr>
                    <w:rFonts w:ascii="MS Gothic" w:eastAsia="MS Gothic" w:hAnsi="MS Gothic" w:hint="eastAsia"/>
                    <w:sz w:val="28"/>
                    <w:szCs w:val="28"/>
                    <w:lang w:eastAsia="zh-TW"/>
                  </w:rPr>
                  <w:t>☐</w:t>
                </w:r>
              </w:sdtContent>
            </w:sdt>
            <w:r w:rsidR="00266247" w:rsidRPr="007921DD">
              <w:rPr>
                <w:rFonts w:ascii="微軟正黑體" w:eastAsia="微軟正黑體" w:hAnsi="微軟正黑體" w:hint="eastAsia"/>
                <w:sz w:val="28"/>
                <w:szCs w:val="28"/>
                <w:lang w:eastAsia="zh-TW"/>
              </w:rPr>
              <w:t xml:space="preserve"> </w:t>
            </w:r>
            <w:r w:rsidR="00266247" w:rsidRPr="007921DD">
              <w:rPr>
                <w:rFonts w:ascii="微軟正黑體" w:eastAsia="微軟正黑體" w:hAnsi="微軟正黑體"/>
                <w:sz w:val="28"/>
                <w:szCs w:val="28"/>
                <w:lang w:eastAsia="zh-TW"/>
              </w:rPr>
              <w:t xml:space="preserve">半戶外不需防水 </w:t>
            </w:r>
            <w:r w:rsidR="00266C21">
              <w:rPr>
                <w:rFonts w:ascii="微軟正黑體" w:eastAsia="微軟正黑體" w:hAnsi="微軟正黑體" w:hint="eastAsia"/>
                <w:sz w:val="28"/>
                <w:szCs w:val="28"/>
                <w:lang w:eastAsia="zh-TW"/>
              </w:rPr>
              <w:t xml:space="preserve">  </w:t>
            </w:r>
            <w:sdt>
              <w:sdtPr>
                <w:rPr>
                  <w:rFonts w:ascii="微軟正黑體" w:eastAsia="微軟正黑體" w:hAnsi="微軟正黑體" w:hint="eastAsia"/>
                  <w:sz w:val="28"/>
                  <w:szCs w:val="28"/>
                  <w:lang w:eastAsia="zh-TW"/>
                </w:rPr>
                <w:id w:val="1465086473"/>
                <w:lock w:val="sdtLocked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35FF9">
                  <w:rPr>
                    <w:rFonts w:ascii="MS Gothic" w:eastAsia="MS Gothic" w:hAnsi="MS Gothic" w:hint="eastAsia"/>
                    <w:sz w:val="28"/>
                    <w:szCs w:val="28"/>
                    <w:lang w:eastAsia="zh-TW"/>
                  </w:rPr>
                  <w:t>☐</w:t>
                </w:r>
              </w:sdtContent>
            </w:sdt>
            <w:r w:rsidR="00266247" w:rsidRPr="007921DD">
              <w:rPr>
                <w:rFonts w:ascii="微軟正黑體" w:eastAsia="微軟正黑體" w:hAnsi="微軟正黑體" w:hint="eastAsia"/>
                <w:sz w:val="28"/>
                <w:szCs w:val="28"/>
                <w:lang w:eastAsia="zh-TW"/>
              </w:rPr>
              <w:t xml:space="preserve"> </w:t>
            </w:r>
            <w:r w:rsidR="00266247" w:rsidRPr="007921DD">
              <w:rPr>
                <w:rFonts w:ascii="微軟正黑體" w:eastAsia="微軟正黑體" w:hAnsi="微軟正黑體"/>
                <w:sz w:val="28"/>
                <w:szCs w:val="28"/>
                <w:lang w:eastAsia="zh-TW"/>
              </w:rPr>
              <w:t>戶外需防水</w:t>
            </w:r>
          </w:p>
        </w:tc>
      </w:tr>
      <w:tr w:rsidR="00266247" w:rsidRPr="007921DD" w:rsidTr="00B62448">
        <w:tc>
          <w:tcPr>
            <w:tcW w:w="2263" w:type="dxa"/>
          </w:tcPr>
          <w:p w:rsidR="00266247" w:rsidRPr="007921DD" w:rsidRDefault="00266247" w:rsidP="00266247">
            <w:pPr>
              <w:rPr>
                <w:rFonts w:ascii="微軟正黑體" w:eastAsia="微軟正黑體" w:hAnsi="微軟正黑體"/>
                <w:sz w:val="28"/>
                <w:szCs w:val="28"/>
                <w:lang w:eastAsia="zh-TW"/>
              </w:rPr>
            </w:pPr>
            <w:r w:rsidRPr="007921DD">
              <w:rPr>
                <w:rFonts w:ascii="微軟正黑體" w:eastAsia="微軟正黑體" w:hAnsi="微軟正黑體"/>
                <w:sz w:val="28"/>
                <w:szCs w:val="28"/>
                <w:lang w:eastAsia="zh-TW"/>
              </w:rPr>
              <w:t>安裝方式</w:t>
            </w:r>
          </w:p>
        </w:tc>
        <w:tc>
          <w:tcPr>
            <w:tcW w:w="7088" w:type="dxa"/>
          </w:tcPr>
          <w:p w:rsidR="00266247" w:rsidRPr="007921DD" w:rsidRDefault="0031083A" w:rsidP="00B77C2D">
            <w:pPr>
              <w:rPr>
                <w:rFonts w:ascii="微軟正黑體" w:eastAsia="微軟正黑體" w:hAnsi="微軟正黑體"/>
                <w:sz w:val="28"/>
                <w:szCs w:val="28"/>
                <w:lang w:eastAsia="zh-TW"/>
              </w:rPr>
            </w:pPr>
            <w:sdt>
              <w:sdtPr>
                <w:rPr>
                  <w:rFonts w:ascii="微軟正黑體" w:eastAsia="微軟正黑體" w:hAnsi="微軟正黑體" w:hint="eastAsia"/>
                  <w:sz w:val="28"/>
                  <w:szCs w:val="28"/>
                  <w:lang w:eastAsia="zh-TW"/>
                </w:rPr>
                <w:id w:val="242771578"/>
                <w:lock w:val="sdtLocked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35FF9">
                  <w:rPr>
                    <w:rFonts w:ascii="MS Gothic" w:eastAsia="MS Gothic" w:hAnsi="MS Gothic" w:hint="eastAsia"/>
                    <w:sz w:val="28"/>
                    <w:szCs w:val="28"/>
                    <w:lang w:eastAsia="zh-TW"/>
                  </w:rPr>
                  <w:t>☐</w:t>
                </w:r>
              </w:sdtContent>
            </w:sdt>
            <w:r w:rsidR="00266247" w:rsidRPr="007921DD">
              <w:rPr>
                <w:rFonts w:ascii="微軟正黑體" w:eastAsia="微軟正黑體" w:hAnsi="微軟正黑體"/>
                <w:sz w:val="28"/>
                <w:szCs w:val="28"/>
                <w:lang w:eastAsia="zh-TW"/>
              </w:rPr>
              <w:t xml:space="preserve"> 壁掛</w:t>
            </w:r>
            <w:r w:rsidR="00B77C2D">
              <w:rPr>
                <w:rFonts w:ascii="微軟正黑體" w:eastAsia="微軟正黑體" w:hAnsi="微軟正黑體" w:hint="eastAsia"/>
                <w:sz w:val="28"/>
                <w:szCs w:val="28"/>
                <w:lang w:eastAsia="zh-TW"/>
              </w:rPr>
              <w:t xml:space="preserve"> </w:t>
            </w:r>
            <w:r w:rsidR="00266247" w:rsidRPr="007921DD">
              <w:rPr>
                <w:rFonts w:ascii="微軟正黑體" w:eastAsia="微軟正黑體" w:hAnsi="微軟正黑體"/>
                <w:sz w:val="28"/>
                <w:szCs w:val="28"/>
                <w:lang w:eastAsia="zh-TW"/>
              </w:rPr>
              <w:t xml:space="preserve">  </w:t>
            </w:r>
            <w:r w:rsidR="00266247" w:rsidRPr="007921DD">
              <w:rPr>
                <w:rFonts w:ascii="微軟正黑體" w:eastAsia="微軟正黑體" w:hAnsi="微軟正黑體" w:hint="eastAsia"/>
                <w:sz w:val="28"/>
                <w:szCs w:val="28"/>
                <w:lang w:eastAsia="zh-TW"/>
              </w:rPr>
              <w:t xml:space="preserve"> </w:t>
            </w:r>
            <w:sdt>
              <w:sdtPr>
                <w:rPr>
                  <w:rFonts w:ascii="微軟正黑體" w:eastAsia="微軟正黑體" w:hAnsi="微軟正黑體" w:hint="eastAsia"/>
                  <w:sz w:val="28"/>
                  <w:szCs w:val="28"/>
                  <w:lang w:eastAsia="zh-TW"/>
                </w:rPr>
                <w:id w:val="-1645724143"/>
                <w:lock w:val="sdtLocked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35FF9">
                  <w:rPr>
                    <w:rFonts w:ascii="MS Gothic" w:eastAsia="MS Gothic" w:hAnsi="MS Gothic" w:hint="eastAsia"/>
                    <w:sz w:val="28"/>
                    <w:szCs w:val="28"/>
                    <w:lang w:eastAsia="zh-TW"/>
                  </w:rPr>
                  <w:t>☐</w:t>
                </w:r>
              </w:sdtContent>
            </w:sdt>
            <w:r w:rsidR="00266247" w:rsidRPr="007921DD">
              <w:rPr>
                <w:rFonts w:ascii="微軟正黑體" w:eastAsia="微軟正黑體" w:hAnsi="微軟正黑體"/>
                <w:sz w:val="28"/>
                <w:szCs w:val="28"/>
                <w:lang w:eastAsia="zh-TW"/>
              </w:rPr>
              <w:t xml:space="preserve"> 吊掛 </w:t>
            </w:r>
            <w:r w:rsidR="00266C21">
              <w:rPr>
                <w:rFonts w:ascii="微軟正黑體" w:eastAsia="微軟正黑體" w:hAnsi="微軟正黑體" w:hint="eastAsia"/>
                <w:sz w:val="28"/>
                <w:szCs w:val="28"/>
                <w:lang w:eastAsia="zh-TW"/>
              </w:rPr>
              <w:t xml:space="preserve"> </w:t>
            </w:r>
            <w:r w:rsidR="00266247" w:rsidRPr="007921DD">
              <w:rPr>
                <w:rFonts w:ascii="微軟正黑體" w:eastAsia="微軟正黑體" w:hAnsi="微軟正黑體"/>
                <w:sz w:val="28"/>
                <w:szCs w:val="28"/>
                <w:lang w:eastAsia="zh-TW"/>
              </w:rPr>
              <w:t xml:space="preserve">  </w:t>
            </w:r>
            <w:r w:rsidR="00266247" w:rsidRPr="007921DD">
              <w:rPr>
                <w:rFonts w:ascii="微軟正黑體" w:eastAsia="微軟正黑體" w:hAnsi="微軟正黑體" w:hint="eastAsia"/>
                <w:sz w:val="28"/>
                <w:szCs w:val="28"/>
                <w:lang w:eastAsia="zh-TW"/>
              </w:rPr>
              <w:t xml:space="preserve"> </w:t>
            </w:r>
            <w:sdt>
              <w:sdtPr>
                <w:rPr>
                  <w:rFonts w:ascii="微軟正黑體" w:eastAsia="微軟正黑體" w:hAnsi="微軟正黑體" w:hint="eastAsia"/>
                  <w:sz w:val="28"/>
                  <w:szCs w:val="28"/>
                  <w:lang w:eastAsia="zh-TW"/>
                </w:rPr>
                <w:id w:val="-1973433301"/>
                <w:lock w:val="sdtLocked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57A70">
                  <w:rPr>
                    <w:rFonts w:ascii="MS Gothic" w:eastAsia="MS Gothic" w:hAnsi="MS Gothic" w:hint="eastAsia"/>
                    <w:sz w:val="28"/>
                    <w:szCs w:val="28"/>
                    <w:lang w:eastAsia="zh-TW"/>
                  </w:rPr>
                  <w:t>☐</w:t>
                </w:r>
              </w:sdtContent>
            </w:sdt>
            <w:r w:rsidR="00266247" w:rsidRPr="007921DD">
              <w:rPr>
                <w:rFonts w:ascii="微軟正黑體" w:eastAsia="微軟正黑體" w:hAnsi="微軟正黑體"/>
                <w:sz w:val="28"/>
                <w:szCs w:val="28"/>
                <w:lang w:eastAsia="zh-TW"/>
              </w:rPr>
              <w:t xml:space="preserve"> 桌上  </w:t>
            </w:r>
            <w:r w:rsidR="00266C21">
              <w:rPr>
                <w:rFonts w:ascii="微軟正黑體" w:eastAsia="微軟正黑體" w:hAnsi="微軟正黑體" w:hint="eastAsia"/>
                <w:sz w:val="28"/>
                <w:szCs w:val="28"/>
                <w:lang w:eastAsia="zh-TW"/>
              </w:rPr>
              <w:t xml:space="preserve"> </w:t>
            </w:r>
            <w:r w:rsidR="00266247" w:rsidRPr="007921DD">
              <w:rPr>
                <w:rFonts w:ascii="微軟正黑體" w:eastAsia="微軟正黑體" w:hAnsi="微軟正黑體"/>
                <w:sz w:val="28"/>
                <w:szCs w:val="28"/>
                <w:lang w:eastAsia="zh-TW"/>
              </w:rPr>
              <w:t xml:space="preserve"> </w:t>
            </w:r>
            <w:r w:rsidR="00266247" w:rsidRPr="007921DD">
              <w:rPr>
                <w:rFonts w:ascii="微軟正黑體" w:eastAsia="微軟正黑體" w:hAnsi="微軟正黑體" w:hint="eastAsia"/>
                <w:sz w:val="28"/>
                <w:szCs w:val="28"/>
                <w:lang w:eastAsia="zh-TW"/>
              </w:rPr>
              <w:t xml:space="preserve"> </w:t>
            </w:r>
            <w:sdt>
              <w:sdtPr>
                <w:rPr>
                  <w:rFonts w:ascii="微軟正黑體" w:eastAsia="微軟正黑體" w:hAnsi="微軟正黑體" w:hint="eastAsia"/>
                  <w:sz w:val="28"/>
                  <w:szCs w:val="28"/>
                  <w:lang w:eastAsia="zh-TW"/>
                </w:rPr>
                <w:id w:val="308131575"/>
                <w:lock w:val="sdtLocked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57A70">
                  <w:rPr>
                    <w:rFonts w:ascii="MS Gothic" w:eastAsia="MS Gothic" w:hAnsi="MS Gothic" w:hint="eastAsia"/>
                    <w:sz w:val="28"/>
                    <w:szCs w:val="28"/>
                    <w:lang w:eastAsia="zh-TW"/>
                  </w:rPr>
                  <w:t>☐</w:t>
                </w:r>
              </w:sdtContent>
            </w:sdt>
            <w:r w:rsidR="00266247" w:rsidRPr="007921DD">
              <w:rPr>
                <w:rFonts w:ascii="微軟正黑體" w:eastAsia="微軟正黑體" w:hAnsi="微軟正黑體"/>
                <w:sz w:val="28"/>
                <w:szCs w:val="28"/>
                <w:lang w:eastAsia="zh-TW"/>
              </w:rPr>
              <w:t xml:space="preserve"> 立架</w:t>
            </w:r>
          </w:p>
        </w:tc>
      </w:tr>
      <w:tr w:rsidR="00BE010D" w:rsidRPr="007921DD" w:rsidTr="00B62448">
        <w:tc>
          <w:tcPr>
            <w:tcW w:w="2263" w:type="dxa"/>
          </w:tcPr>
          <w:p w:rsidR="00BE010D" w:rsidRPr="007921DD" w:rsidRDefault="00BE010D" w:rsidP="00BE010D">
            <w:pPr>
              <w:rPr>
                <w:rFonts w:ascii="微軟正黑體" w:eastAsia="微軟正黑體" w:hAnsi="微軟正黑體"/>
                <w:sz w:val="28"/>
                <w:szCs w:val="28"/>
                <w:lang w:eastAsia="zh-TW"/>
              </w:rPr>
            </w:pPr>
            <w:r w:rsidRPr="007921DD">
              <w:rPr>
                <w:rFonts w:ascii="微軟正黑體" w:eastAsia="微軟正黑體" w:hAnsi="微軟正黑體"/>
                <w:sz w:val="28"/>
                <w:szCs w:val="28"/>
                <w:lang w:eastAsia="zh-TW"/>
              </w:rPr>
              <w:t>色溫</w:t>
            </w:r>
          </w:p>
        </w:tc>
        <w:tc>
          <w:tcPr>
            <w:tcW w:w="7088" w:type="dxa"/>
          </w:tcPr>
          <w:p w:rsidR="00BE010D" w:rsidRPr="007921DD" w:rsidRDefault="0031083A" w:rsidP="00BE010D">
            <w:pPr>
              <w:rPr>
                <w:rFonts w:ascii="微軟正黑體" w:eastAsia="微軟正黑體" w:hAnsi="微軟正黑體"/>
                <w:sz w:val="28"/>
                <w:szCs w:val="28"/>
                <w:lang w:eastAsia="zh-TW"/>
              </w:rPr>
            </w:pPr>
            <w:sdt>
              <w:sdtPr>
                <w:rPr>
                  <w:rFonts w:ascii="微軟正黑體" w:eastAsia="微軟正黑體" w:hAnsi="微軟正黑體" w:hint="eastAsia"/>
                  <w:sz w:val="28"/>
                  <w:szCs w:val="28"/>
                  <w:lang w:eastAsia="zh-TW"/>
                </w:rPr>
                <w:id w:val="-19313728"/>
                <w:lock w:val="sdtLocked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57A70">
                  <w:rPr>
                    <w:rFonts w:ascii="MS Gothic" w:eastAsia="MS Gothic" w:hAnsi="MS Gothic" w:hint="eastAsia"/>
                    <w:sz w:val="28"/>
                    <w:szCs w:val="28"/>
                    <w:lang w:eastAsia="zh-TW"/>
                  </w:rPr>
                  <w:t>☐</w:t>
                </w:r>
              </w:sdtContent>
            </w:sdt>
            <w:r w:rsidR="00BE010D" w:rsidRPr="007921DD">
              <w:rPr>
                <w:rFonts w:ascii="微軟正黑體" w:eastAsia="微軟正黑體" w:hAnsi="微軟正黑體" w:hint="eastAsia"/>
                <w:sz w:val="28"/>
                <w:szCs w:val="28"/>
                <w:lang w:eastAsia="zh-TW"/>
              </w:rPr>
              <w:t xml:space="preserve"> 白光</w:t>
            </w:r>
            <w:r w:rsidR="00BE010D" w:rsidRPr="007921DD">
              <w:rPr>
                <w:rFonts w:ascii="微軟正黑體" w:eastAsia="微軟正黑體" w:hAnsi="微軟正黑體"/>
                <w:sz w:val="28"/>
                <w:szCs w:val="28"/>
                <w:lang w:eastAsia="zh-TW"/>
              </w:rPr>
              <w:t xml:space="preserve">   </w:t>
            </w:r>
            <w:r w:rsidR="00BE010D" w:rsidRPr="007921DD">
              <w:rPr>
                <w:rFonts w:ascii="微軟正黑體" w:eastAsia="微軟正黑體" w:hAnsi="微軟正黑體" w:hint="eastAsia"/>
                <w:sz w:val="28"/>
                <w:szCs w:val="28"/>
                <w:lang w:eastAsia="zh-TW"/>
              </w:rPr>
              <w:t xml:space="preserve"> </w:t>
            </w:r>
            <w:sdt>
              <w:sdtPr>
                <w:rPr>
                  <w:rFonts w:ascii="微軟正黑體" w:eastAsia="微軟正黑體" w:hAnsi="微軟正黑體" w:hint="eastAsia"/>
                  <w:sz w:val="28"/>
                  <w:szCs w:val="28"/>
                  <w:lang w:eastAsia="zh-TW"/>
                </w:rPr>
                <w:id w:val="1655173513"/>
                <w:lock w:val="sdtLocked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35FF9">
                  <w:rPr>
                    <w:rFonts w:ascii="MS Gothic" w:eastAsia="MS Gothic" w:hAnsi="MS Gothic" w:hint="eastAsia"/>
                    <w:sz w:val="28"/>
                    <w:szCs w:val="28"/>
                    <w:lang w:eastAsia="zh-TW"/>
                  </w:rPr>
                  <w:t>☐</w:t>
                </w:r>
              </w:sdtContent>
            </w:sdt>
            <w:r w:rsidR="00BE010D" w:rsidRPr="007921DD">
              <w:rPr>
                <w:rFonts w:ascii="微軟正黑體" w:eastAsia="微軟正黑體" w:hAnsi="微軟正黑體"/>
                <w:sz w:val="28"/>
                <w:szCs w:val="28"/>
                <w:lang w:eastAsia="zh-TW"/>
              </w:rPr>
              <w:t xml:space="preserve"> 自然光   </w:t>
            </w:r>
            <w:r w:rsidR="00BE010D" w:rsidRPr="007921DD">
              <w:rPr>
                <w:rFonts w:ascii="微軟正黑體" w:eastAsia="微軟正黑體" w:hAnsi="微軟正黑體" w:hint="eastAsia"/>
                <w:sz w:val="28"/>
                <w:szCs w:val="28"/>
                <w:lang w:eastAsia="zh-TW"/>
              </w:rPr>
              <w:t xml:space="preserve"> </w:t>
            </w:r>
            <w:sdt>
              <w:sdtPr>
                <w:rPr>
                  <w:rFonts w:ascii="微軟正黑體" w:eastAsia="微軟正黑體" w:hAnsi="微軟正黑體" w:hint="eastAsia"/>
                  <w:sz w:val="28"/>
                  <w:szCs w:val="28"/>
                  <w:lang w:eastAsia="zh-TW"/>
                </w:rPr>
                <w:id w:val="1164739363"/>
                <w:lock w:val="sdtLocked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57A70">
                  <w:rPr>
                    <w:rFonts w:ascii="MS Gothic" w:eastAsia="MS Gothic" w:hAnsi="MS Gothic" w:hint="eastAsia"/>
                    <w:sz w:val="28"/>
                    <w:szCs w:val="28"/>
                    <w:lang w:eastAsia="zh-TW"/>
                  </w:rPr>
                  <w:t>☐</w:t>
                </w:r>
              </w:sdtContent>
            </w:sdt>
            <w:r w:rsidR="00BE010D" w:rsidRPr="007921DD">
              <w:rPr>
                <w:rFonts w:ascii="Segoe UI Symbol" w:eastAsia="微軟正黑體" w:hAnsi="Segoe UI Symbol" w:cs="Segoe UI Symbol"/>
                <w:sz w:val="28"/>
                <w:szCs w:val="28"/>
                <w:lang w:eastAsia="zh-TW"/>
              </w:rPr>
              <w:t xml:space="preserve"> </w:t>
            </w:r>
            <w:r w:rsidR="00BE010D" w:rsidRPr="007921DD">
              <w:rPr>
                <w:rFonts w:ascii="微軟正黑體" w:eastAsia="微軟正黑體" w:hAnsi="微軟正黑體"/>
                <w:sz w:val="28"/>
                <w:szCs w:val="28"/>
                <w:lang w:eastAsia="zh-TW"/>
              </w:rPr>
              <w:t>黃光</w:t>
            </w:r>
          </w:p>
        </w:tc>
      </w:tr>
      <w:tr w:rsidR="00BE010D" w:rsidRPr="007921DD" w:rsidTr="00B62448">
        <w:tc>
          <w:tcPr>
            <w:tcW w:w="2263" w:type="dxa"/>
          </w:tcPr>
          <w:p w:rsidR="00BE010D" w:rsidRPr="007921DD" w:rsidRDefault="00BE010D" w:rsidP="00BE010D">
            <w:pPr>
              <w:rPr>
                <w:rFonts w:ascii="微軟正黑體" w:eastAsia="微軟正黑體" w:hAnsi="微軟正黑體"/>
                <w:sz w:val="28"/>
                <w:szCs w:val="28"/>
                <w:lang w:eastAsia="zh-TW"/>
              </w:rPr>
            </w:pPr>
            <w:r w:rsidRPr="007921DD">
              <w:rPr>
                <w:rFonts w:ascii="微軟正黑體" w:eastAsia="微軟正黑體" w:hAnsi="微軟正黑體"/>
                <w:sz w:val="28"/>
                <w:szCs w:val="28"/>
                <w:lang w:eastAsia="zh-TW"/>
              </w:rPr>
              <w:t>背光亮度</w:t>
            </w:r>
          </w:p>
        </w:tc>
        <w:tc>
          <w:tcPr>
            <w:tcW w:w="7088" w:type="dxa"/>
          </w:tcPr>
          <w:p w:rsidR="00BE010D" w:rsidRPr="007921DD" w:rsidRDefault="0031083A" w:rsidP="00BE010D">
            <w:pPr>
              <w:rPr>
                <w:rFonts w:ascii="微軟正黑體" w:eastAsia="微軟正黑體" w:hAnsi="微軟正黑體"/>
                <w:sz w:val="28"/>
                <w:szCs w:val="28"/>
                <w:lang w:eastAsia="zh-TW"/>
              </w:rPr>
            </w:pPr>
            <w:sdt>
              <w:sdtPr>
                <w:rPr>
                  <w:rFonts w:ascii="微軟正黑體" w:eastAsia="微軟正黑體" w:hAnsi="微軟正黑體" w:hint="eastAsia"/>
                  <w:sz w:val="28"/>
                  <w:szCs w:val="28"/>
                  <w:lang w:eastAsia="zh-TW"/>
                </w:rPr>
                <w:id w:val="343135056"/>
                <w:lock w:val="sdtLocked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57A70">
                  <w:rPr>
                    <w:rFonts w:ascii="MS Gothic" w:eastAsia="MS Gothic" w:hAnsi="MS Gothic" w:hint="eastAsia"/>
                    <w:sz w:val="28"/>
                    <w:szCs w:val="28"/>
                    <w:lang w:eastAsia="zh-TW"/>
                  </w:rPr>
                  <w:t>☐</w:t>
                </w:r>
              </w:sdtContent>
            </w:sdt>
            <w:r w:rsidR="00BE010D" w:rsidRPr="007921DD">
              <w:rPr>
                <w:rFonts w:ascii="微軟正黑體" w:eastAsia="微軟正黑體" w:hAnsi="微軟正黑體" w:hint="eastAsia"/>
                <w:sz w:val="28"/>
                <w:szCs w:val="28"/>
                <w:lang w:eastAsia="zh-TW"/>
              </w:rPr>
              <w:t xml:space="preserve"> </w:t>
            </w:r>
            <w:r w:rsidR="00BE010D" w:rsidRPr="007921DD">
              <w:rPr>
                <w:rFonts w:ascii="微軟正黑體" w:eastAsia="微軟正黑體" w:hAnsi="微軟正黑體"/>
                <w:sz w:val="28"/>
                <w:szCs w:val="28"/>
                <w:lang w:eastAsia="zh-TW"/>
              </w:rPr>
              <w:t xml:space="preserve">標準亮度   </w:t>
            </w:r>
            <w:r w:rsidR="00BE010D" w:rsidRPr="007921DD">
              <w:rPr>
                <w:rFonts w:ascii="微軟正黑體" w:eastAsia="微軟正黑體" w:hAnsi="微軟正黑體" w:hint="eastAsia"/>
                <w:sz w:val="28"/>
                <w:szCs w:val="28"/>
                <w:lang w:eastAsia="zh-TW"/>
              </w:rPr>
              <w:t xml:space="preserve"> </w:t>
            </w:r>
            <w:sdt>
              <w:sdtPr>
                <w:rPr>
                  <w:rFonts w:ascii="微軟正黑體" w:eastAsia="微軟正黑體" w:hAnsi="微軟正黑體" w:hint="eastAsia"/>
                  <w:sz w:val="28"/>
                  <w:szCs w:val="28"/>
                  <w:lang w:eastAsia="zh-TW"/>
                </w:rPr>
                <w:id w:val="-1844932624"/>
                <w:lock w:val="sdtLocked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35FF9">
                  <w:rPr>
                    <w:rFonts w:ascii="MS Gothic" w:eastAsia="MS Gothic" w:hAnsi="MS Gothic" w:hint="eastAsia"/>
                    <w:sz w:val="28"/>
                    <w:szCs w:val="28"/>
                    <w:lang w:eastAsia="zh-TW"/>
                  </w:rPr>
                  <w:t>☐</w:t>
                </w:r>
              </w:sdtContent>
            </w:sdt>
            <w:r w:rsidR="00BE010D" w:rsidRPr="007921DD">
              <w:rPr>
                <w:rFonts w:ascii="微軟正黑體" w:eastAsia="微軟正黑體" w:hAnsi="微軟正黑體"/>
                <w:sz w:val="28"/>
                <w:szCs w:val="28"/>
                <w:lang w:eastAsia="zh-TW"/>
              </w:rPr>
              <w:t xml:space="preserve"> 高亮版</w:t>
            </w:r>
          </w:p>
        </w:tc>
      </w:tr>
      <w:tr w:rsidR="00BE010D" w:rsidRPr="007921DD" w:rsidTr="00B62448">
        <w:tc>
          <w:tcPr>
            <w:tcW w:w="2263" w:type="dxa"/>
          </w:tcPr>
          <w:p w:rsidR="00BE010D" w:rsidRPr="007921DD" w:rsidRDefault="00BE010D" w:rsidP="00BE010D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sz w:val="28"/>
                <w:szCs w:val="28"/>
              </w:rPr>
              <w:t>圖片更換</w:t>
            </w:r>
          </w:p>
        </w:tc>
        <w:tc>
          <w:tcPr>
            <w:tcW w:w="7088" w:type="dxa"/>
          </w:tcPr>
          <w:p w:rsidR="00BE010D" w:rsidRPr="007921DD" w:rsidRDefault="0031083A" w:rsidP="00BE010D">
            <w:pPr>
              <w:rPr>
                <w:rFonts w:ascii="微軟正黑體" w:eastAsia="微軟正黑體" w:hAnsi="微軟正黑體"/>
                <w:sz w:val="28"/>
                <w:szCs w:val="28"/>
                <w:lang w:eastAsia="zh-TW"/>
              </w:rPr>
            </w:pPr>
            <w:sdt>
              <w:sdtPr>
                <w:rPr>
                  <w:rFonts w:ascii="微軟正黑體" w:eastAsia="微軟正黑體" w:hAnsi="微軟正黑體" w:hint="eastAsia"/>
                  <w:sz w:val="28"/>
                  <w:szCs w:val="28"/>
                  <w:lang w:eastAsia="zh-TW"/>
                </w:rPr>
                <w:id w:val="257649796"/>
                <w:lock w:val="sdtLocked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35FF9">
                  <w:rPr>
                    <w:rFonts w:ascii="MS Gothic" w:eastAsia="MS Gothic" w:hAnsi="MS Gothic" w:hint="eastAsia"/>
                    <w:sz w:val="28"/>
                    <w:szCs w:val="28"/>
                    <w:lang w:eastAsia="zh-TW"/>
                  </w:rPr>
                  <w:t>☐</w:t>
                </w:r>
              </w:sdtContent>
            </w:sdt>
            <w:r w:rsidR="00BE010D">
              <w:rPr>
                <w:rFonts w:ascii="微軟正黑體" w:eastAsia="微軟正黑體" w:hAnsi="微軟正黑體" w:hint="eastAsia"/>
                <w:sz w:val="28"/>
                <w:szCs w:val="28"/>
                <w:lang w:eastAsia="zh-TW"/>
              </w:rPr>
              <w:t xml:space="preserve"> 定期更換    </w:t>
            </w:r>
            <w:sdt>
              <w:sdtPr>
                <w:rPr>
                  <w:rFonts w:ascii="微軟正黑體" w:eastAsia="微軟正黑體" w:hAnsi="微軟正黑體" w:hint="eastAsia"/>
                  <w:sz w:val="28"/>
                  <w:szCs w:val="28"/>
                  <w:lang w:eastAsia="zh-TW"/>
                </w:rPr>
                <w:id w:val="973252992"/>
                <w:lock w:val="sdtLocked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35FF9">
                  <w:rPr>
                    <w:rFonts w:ascii="MS Gothic" w:eastAsia="MS Gothic" w:hAnsi="MS Gothic" w:hint="eastAsia"/>
                    <w:sz w:val="28"/>
                    <w:szCs w:val="28"/>
                    <w:lang w:eastAsia="zh-TW"/>
                  </w:rPr>
                  <w:t>☐</w:t>
                </w:r>
              </w:sdtContent>
            </w:sdt>
            <w:r w:rsidR="00BE010D" w:rsidRPr="007921DD">
              <w:rPr>
                <w:rFonts w:ascii="微軟正黑體" w:eastAsia="微軟正黑體" w:hAnsi="微軟正黑體" w:hint="eastAsia"/>
                <w:sz w:val="28"/>
                <w:szCs w:val="28"/>
                <w:lang w:eastAsia="zh-TW"/>
              </w:rPr>
              <w:t xml:space="preserve"> </w:t>
            </w:r>
            <w:r w:rsidR="00BE010D">
              <w:rPr>
                <w:rFonts w:ascii="微軟正黑體" w:eastAsia="微軟正黑體" w:hAnsi="微軟正黑體"/>
                <w:sz w:val="28"/>
                <w:szCs w:val="28"/>
                <w:lang w:eastAsia="zh-TW"/>
              </w:rPr>
              <w:t>不</w:t>
            </w:r>
            <w:r w:rsidR="00BE010D">
              <w:rPr>
                <w:rFonts w:ascii="微軟正黑體" w:eastAsia="微軟正黑體" w:hAnsi="微軟正黑體" w:hint="eastAsia"/>
                <w:sz w:val="28"/>
                <w:szCs w:val="28"/>
                <w:lang w:eastAsia="zh-TW"/>
              </w:rPr>
              <w:t>太更換</w:t>
            </w:r>
          </w:p>
        </w:tc>
      </w:tr>
      <w:tr w:rsidR="00BE010D" w:rsidRPr="007921DD" w:rsidTr="00B62448">
        <w:tc>
          <w:tcPr>
            <w:tcW w:w="2263" w:type="dxa"/>
          </w:tcPr>
          <w:p w:rsidR="00BE010D" w:rsidRPr="007921DD" w:rsidRDefault="00BE010D" w:rsidP="00BE010D">
            <w:pPr>
              <w:rPr>
                <w:rFonts w:ascii="微軟正黑體" w:eastAsia="微軟正黑體" w:hAnsi="微軟正黑體"/>
                <w:sz w:val="28"/>
                <w:szCs w:val="28"/>
                <w:lang w:eastAsia="zh-TW"/>
              </w:rPr>
            </w:pPr>
            <w:r w:rsidRPr="007921DD">
              <w:rPr>
                <w:rFonts w:ascii="微軟正黑體" w:eastAsia="微軟正黑體" w:hAnsi="微軟正黑體"/>
                <w:sz w:val="28"/>
                <w:szCs w:val="28"/>
                <w:lang w:eastAsia="zh-TW"/>
              </w:rPr>
              <w:t>電源規格</w:t>
            </w:r>
          </w:p>
        </w:tc>
        <w:tc>
          <w:tcPr>
            <w:tcW w:w="7088" w:type="dxa"/>
          </w:tcPr>
          <w:p w:rsidR="00BE010D" w:rsidRPr="007921DD" w:rsidRDefault="0031083A" w:rsidP="00BE010D">
            <w:pPr>
              <w:rPr>
                <w:rFonts w:ascii="微軟正黑體" w:eastAsia="微軟正黑體" w:hAnsi="微軟正黑體"/>
                <w:sz w:val="28"/>
                <w:szCs w:val="28"/>
                <w:lang w:eastAsia="zh-TW"/>
              </w:rPr>
            </w:pPr>
            <w:sdt>
              <w:sdtPr>
                <w:rPr>
                  <w:rFonts w:ascii="微軟正黑體" w:eastAsia="微軟正黑體" w:hAnsi="微軟正黑體" w:hint="eastAsia"/>
                  <w:sz w:val="28"/>
                  <w:szCs w:val="28"/>
                  <w:lang w:eastAsia="zh-TW"/>
                </w:rPr>
                <w:id w:val="-1807456888"/>
                <w:lock w:val="sdtLocked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35FF9">
                  <w:rPr>
                    <w:rFonts w:ascii="MS Gothic" w:eastAsia="MS Gothic" w:hAnsi="MS Gothic" w:hint="eastAsia"/>
                    <w:sz w:val="28"/>
                    <w:szCs w:val="28"/>
                    <w:lang w:eastAsia="zh-TW"/>
                  </w:rPr>
                  <w:t>☐</w:t>
                </w:r>
              </w:sdtContent>
            </w:sdt>
            <w:r w:rsidR="00BE010D" w:rsidRPr="007921DD">
              <w:rPr>
                <w:rFonts w:ascii="微軟正黑體" w:eastAsia="微軟正黑體" w:hAnsi="微軟正黑體"/>
                <w:sz w:val="28"/>
                <w:szCs w:val="28"/>
                <w:lang w:eastAsia="zh-TW"/>
              </w:rPr>
              <w:t xml:space="preserve"> AC 110V   </w:t>
            </w:r>
            <w:r w:rsidR="00BE010D" w:rsidRPr="007921DD">
              <w:rPr>
                <w:rFonts w:ascii="微軟正黑體" w:eastAsia="微軟正黑體" w:hAnsi="微軟正黑體" w:hint="eastAsia"/>
                <w:sz w:val="28"/>
                <w:szCs w:val="28"/>
                <w:lang w:eastAsia="zh-TW"/>
              </w:rPr>
              <w:t xml:space="preserve"> </w:t>
            </w:r>
            <w:sdt>
              <w:sdtPr>
                <w:rPr>
                  <w:rFonts w:ascii="微軟正黑體" w:eastAsia="微軟正黑體" w:hAnsi="微軟正黑體" w:hint="eastAsia"/>
                  <w:sz w:val="28"/>
                  <w:szCs w:val="28"/>
                  <w:lang w:eastAsia="zh-TW"/>
                </w:rPr>
                <w:id w:val="-1699073045"/>
                <w:lock w:val="sdtLocked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35FF9">
                  <w:rPr>
                    <w:rFonts w:ascii="MS Gothic" w:eastAsia="MS Gothic" w:hAnsi="MS Gothic" w:hint="eastAsia"/>
                    <w:sz w:val="28"/>
                    <w:szCs w:val="28"/>
                    <w:lang w:eastAsia="zh-TW"/>
                  </w:rPr>
                  <w:t>☐</w:t>
                </w:r>
              </w:sdtContent>
            </w:sdt>
            <w:r w:rsidR="00BE010D" w:rsidRPr="007921DD">
              <w:rPr>
                <w:rFonts w:ascii="微軟正黑體" w:eastAsia="微軟正黑體" w:hAnsi="微軟正黑體"/>
                <w:sz w:val="28"/>
                <w:szCs w:val="28"/>
                <w:lang w:eastAsia="zh-TW"/>
              </w:rPr>
              <w:t xml:space="preserve"> AC 220V  </w:t>
            </w:r>
          </w:p>
          <w:p w:rsidR="00BE010D" w:rsidRPr="007921DD" w:rsidRDefault="0031083A" w:rsidP="00BE010D">
            <w:pPr>
              <w:rPr>
                <w:rFonts w:ascii="微軟正黑體" w:eastAsia="微軟正黑體" w:hAnsi="微軟正黑體"/>
                <w:sz w:val="28"/>
                <w:szCs w:val="28"/>
                <w:lang w:eastAsia="zh-TW"/>
              </w:rPr>
            </w:pPr>
            <w:sdt>
              <w:sdtPr>
                <w:rPr>
                  <w:rFonts w:ascii="微軟正黑體" w:eastAsia="微軟正黑體" w:hAnsi="微軟正黑體" w:hint="eastAsia"/>
                  <w:sz w:val="28"/>
                  <w:szCs w:val="28"/>
                  <w:lang w:eastAsia="zh-TW"/>
                </w:rPr>
                <w:id w:val="1526513666"/>
                <w:lock w:val="sdtLocked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35FF9">
                  <w:rPr>
                    <w:rFonts w:ascii="MS Gothic" w:eastAsia="MS Gothic" w:hAnsi="MS Gothic" w:hint="eastAsia"/>
                    <w:sz w:val="28"/>
                    <w:szCs w:val="28"/>
                    <w:lang w:eastAsia="zh-TW"/>
                  </w:rPr>
                  <w:t>☐</w:t>
                </w:r>
              </w:sdtContent>
            </w:sdt>
            <w:r w:rsidR="00BE010D" w:rsidRPr="007921DD">
              <w:rPr>
                <w:rFonts w:ascii="微軟正黑體" w:eastAsia="微軟正黑體" w:hAnsi="微軟正黑體"/>
                <w:sz w:val="28"/>
                <w:szCs w:val="28"/>
                <w:lang w:eastAsia="zh-TW"/>
              </w:rPr>
              <w:t xml:space="preserve"> DC 24V  </w:t>
            </w:r>
            <w:r w:rsidR="00BE010D">
              <w:rPr>
                <w:rFonts w:ascii="微軟正黑體" w:eastAsia="微軟正黑體" w:hAnsi="微軟正黑體" w:hint="eastAsia"/>
                <w:sz w:val="28"/>
                <w:szCs w:val="28"/>
                <w:lang w:eastAsia="zh-TW"/>
              </w:rPr>
              <w:t xml:space="preserve">  </w:t>
            </w:r>
            <w:r w:rsidR="00BE010D" w:rsidRPr="007921DD">
              <w:rPr>
                <w:rFonts w:ascii="微軟正黑體" w:eastAsia="微軟正黑體" w:hAnsi="微軟正黑體"/>
                <w:sz w:val="28"/>
                <w:szCs w:val="28"/>
                <w:lang w:eastAsia="zh-TW"/>
              </w:rPr>
              <w:t xml:space="preserve"> </w:t>
            </w:r>
            <w:r w:rsidR="00BE010D" w:rsidRPr="007921DD">
              <w:rPr>
                <w:rFonts w:ascii="微軟正黑體" w:eastAsia="微軟正黑體" w:hAnsi="微軟正黑體" w:hint="eastAsia"/>
                <w:sz w:val="28"/>
                <w:szCs w:val="28"/>
                <w:lang w:eastAsia="zh-TW"/>
              </w:rPr>
              <w:t xml:space="preserve"> </w:t>
            </w:r>
            <w:sdt>
              <w:sdtPr>
                <w:rPr>
                  <w:rFonts w:ascii="微軟正黑體" w:eastAsia="微軟正黑體" w:hAnsi="微軟正黑體" w:hint="eastAsia"/>
                  <w:sz w:val="28"/>
                  <w:szCs w:val="28"/>
                  <w:lang w:eastAsia="zh-TW"/>
                </w:rPr>
                <w:id w:val="1991137142"/>
                <w:lock w:val="sdtLocked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35FF9">
                  <w:rPr>
                    <w:rFonts w:ascii="MS Gothic" w:eastAsia="MS Gothic" w:hAnsi="MS Gothic" w:hint="eastAsia"/>
                    <w:sz w:val="28"/>
                    <w:szCs w:val="28"/>
                    <w:lang w:eastAsia="zh-TW"/>
                  </w:rPr>
                  <w:t>☐</w:t>
                </w:r>
              </w:sdtContent>
            </w:sdt>
            <w:r w:rsidR="00BE010D" w:rsidRPr="007921DD">
              <w:rPr>
                <w:rFonts w:ascii="微軟正黑體" w:eastAsia="微軟正黑體" w:hAnsi="微軟正黑體"/>
                <w:sz w:val="28"/>
                <w:szCs w:val="28"/>
                <w:lang w:eastAsia="zh-TW"/>
              </w:rPr>
              <w:t xml:space="preserve"> DC 12V   </w:t>
            </w:r>
            <w:r w:rsidR="00BE010D" w:rsidRPr="007921DD">
              <w:rPr>
                <w:rFonts w:ascii="微軟正黑體" w:eastAsia="微軟正黑體" w:hAnsi="微軟正黑體" w:hint="eastAsia"/>
                <w:sz w:val="28"/>
                <w:szCs w:val="28"/>
                <w:lang w:eastAsia="zh-TW"/>
              </w:rPr>
              <w:t xml:space="preserve"> </w:t>
            </w:r>
            <w:sdt>
              <w:sdtPr>
                <w:rPr>
                  <w:rFonts w:ascii="微軟正黑體" w:eastAsia="微軟正黑體" w:hAnsi="微軟正黑體" w:hint="eastAsia"/>
                  <w:sz w:val="28"/>
                  <w:szCs w:val="28"/>
                  <w:lang w:eastAsia="zh-TW"/>
                </w:rPr>
                <w:id w:val="557679089"/>
                <w:lock w:val="sdtLocked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35FF9">
                  <w:rPr>
                    <w:rFonts w:ascii="MS Gothic" w:eastAsia="MS Gothic" w:hAnsi="MS Gothic" w:hint="eastAsia"/>
                    <w:sz w:val="28"/>
                    <w:szCs w:val="28"/>
                    <w:lang w:eastAsia="zh-TW"/>
                  </w:rPr>
                  <w:t>☐</w:t>
                </w:r>
              </w:sdtContent>
            </w:sdt>
            <w:r w:rsidR="00BE010D" w:rsidRPr="007921DD">
              <w:rPr>
                <w:rFonts w:ascii="微軟正黑體" w:eastAsia="微軟正黑體" w:hAnsi="微軟正黑體"/>
                <w:sz w:val="28"/>
                <w:szCs w:val="28"/>
                <w:lang w:eastAsia="zh-TW"/>
              </w:rPr>
              <w:t xml:space="preserve"> USB 5V供電</w:t>
            </w:r>
          </w:p>
        </w:tc>
      </w:tr>
      <w:tr w:rsidR="00BE010D" w:rsidRPr="007921DD" w:rsidTr="00B62448">
        <w:tc>
          <w:tcPr>
            <w:tcW w:w="2263" w:type="dxa"/>
          </w:tcPr>
          <w:p w:rsidR="00BE010D" w:rsidRPr="007921DD" w:rsidRDefault="00BE010D" w:rsidP="00BE010D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  <w:lang w:eastAsia="zh-TW"/>
              </w:rPr>
              <w:t>備註及參考圖片</w:t>
            </w:r>
          </w:p>
        </w:tc>
        <w:tc>
          <w:tcPr>
            <w:tcW w:w="7088" w:type="dxa"/>
          </w:tcPr>
          <w:sdt>
            <w:sdtPr>
              <w:id w:val="704681417"/>
              <w:lock w:val="sdtLocked"/>
              <w:placeholder>
                <w:docPart w:val="5EA60EC0E3ED40A180DB6F31E8F15ABD"/>
              </w:placeholder>
              <w:showingPlcHdr/>
              <w:text w:multiLine="1"/>
            </w:sdtPr>
            <w:sdtEndPr/>
            <w:sdtContent>
              <w:p w:rsidR="00BE010D" w:rsidRDefault="00914F5D" w:rsidP="00BE010D">
                <w:pPr>
                  <w:rPr>
                    <w:lang w:eastAsia="zh-TW"/>
                  </w:rPr>
                </w:pPr>
                <w:r w:rsidRPr="00380C11">
                  <w:rPr>
                    <w:rStyle w:val="affc"/>
                    <w:rFonts w:hint="eastAsia"/>
                    <w:lang w:eastAsia="zh-TW"/>
                  </w:rPr>
                  <w:t>按一下或點選這裡以輸入文字。</w:t>
                </w:r>
              </w:p>
            </w:sdtContent>
          </w:sdt>
          <w:p w:rsidR="00914F5D" w:rsidRDefault="00914F5D" w:rsidP="00BE010D">
            <w:pPr>
              <w:rPr>
                <w:lang w:eastAsia="zh-TW"/>
              </w:rPr>
            </w:pPr>
          </w:p>
          <w:p w:rsidR="00914F5D" w:rsidRDefault="00914F5D" w:rsidP="00BE010D">
            <w:pPr>
              <w:rPr>
                <w:lang w:eastAsia="zh-TW"/>
              </w:rPr>
            </w:pPr>
          </w:p>
          <w:p w:rsidR="00106E3B" w:rsidRDefault="0031083A" w:rsidP="00BE010D">
            <w:pPr>
              <w:rPr>
                <w:rFonts w:ascii="微軟正黑體" w:eastAsia="微軟正黑體" w:hAnsi="微軟正黑體"/>
                <w:sz w:val="28"/>
                <w:szCs w:val="28"/>
                <w:lang w:eastAsia="zh-TW"/>
              </w:rPr>
            </w:pPr>
            <w:sdt>
              <w:sdtPr>
                <w:rPr>
                  <w:rFonts w:ascii="微軟正黑體" w:eastAsia="微軟正黑體" w:hAnsi="微軟正黑體"/>
                  <w:sz w:val="28"/>
                  <w:szCs w:val="28"/>
                  <w:lang w:eastAsia="zh-TW"/>
                </w:rPr>
                <w:alias w:val="點擊圖示新增圖片"/>
                <w:tag w:val="點擊圖示新增圖片"/>
                <w:id w:val="536939180"/>
                <w:lock w:val="sdtLocked"/>
                <w:showingPlcHdr/>
                <w:picture/>
              </w:sdtPr>
              <w:sdtEndPr/>
              <w:sdtContent>
                <w:r w:rsidR="00914F5D">
                  <w:rPr>
                    <w:rFonts w:ascii="微軟正黑體" w:eastAsia="微軟正黑體" w:hAnsi="微軟正黑體"/>
                    <w:noProof/>
                    <w:sz w:val="28"/>
                    <w:szCs w:val="28"/>
                    <w:lang w:eastAsia="zh-TW"/>
                  </w:rPr>
                  <w:drawing>
                    <wp:inline distT="0" distB="0" distL="0" distR="0" wp14:anchorId="6572562C" wp14:editId="6E60BB5C">
                      <wp:extent cx="2138487" cy="2138487"/>
                      <wp:effectExtent l="0" t="0" r="0" b="0"/>
                      <wp:docPr id="11" name="圖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138487" cy="213848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  <w:r w:rsidR="00914F5D">
              <w:rPr>
                <w:rFonts w:ascii="微軟正黑體" w:eastAsia="微軟正黑體" w:hAnsi="微軟正黑體"/>
                <w:sz w:val="28"/>
                <w:szCs w:val="28"/>
                <w:lang w:eastAsia="zh-TW"/>
              </w:rPr>
              <w:t xml:space="preserve"> </w:t>
            </w:r>
            <w:sdt>
              <w:sdtPr>
                <w:rPr>
                  <w:rFonts w:ascii="微軟正黑體" w:eastAsia="微軟正黑體" w:hAnsi="微軟正黑體"/>
                  <w:sz w:val="28"/>
                  <w:szCs w:val="28"/>
                  <w:lang w:eastAsia="zh-TW"/>
                </w:rPr>
                <w:alias w:val="點擊圖示新增圖片"/>
                <w:tag w:val="點擊圖示新增圖片"/>
                <w:id w:val="1471095893"/>
                <w:lock w:val="sdtLocked"/>
                <w:showingPlcHdr/>
                <w:picture/>
              </w:sdtPr>
              <w:sdtEndPr/>
              <w:sdtContent>
                <w:r w:rsidR="00914F5D">
                  <w:rPr>
                    <w:rFonts w:ascii="微軟正黑體" w:eastAsia="微軟正黑體" w:hAnsi="微軟正黑體"/>
                    <w:noProof/>
                    <w:sz w:val="28"/>
                    <w:szCs w:val="28"/>
                    <w:lang w:eastAsia="zh-TW"/>
                  </w:rPr>
                  <w:drawing>
                    <wp:inline distT="0" distB="0" distL="0" distR="0">
                      <wp:extent cx="2138597" cy="2138597"/>
                      <wp:effectExtent l="0" t="0" r="0" b="0"/>
                      <wp:docPr id="21" name="圖片 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9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144867" cy="214486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  <w:p w:rsidR="00914F5D" w:rsidRDefault="00914F5D" w:rsidP="00BE010D">
            <w:pPr>
              <w:rPr>
                <w:rFonts w:ascii="微軟正黑體" w:eastAsia="微軟正黑體" w:hAnsi="微軟正黑體"/>
                <w:sz w:val="28"/>
                <w:szCs w:val="28"/>
                <w:lang w:eastAsia="zh-TW"/>
              </w:rPr>
            </w:pPr>
          </w:p>
          <w:p w:rsidR="00914F5D" w:rsidRDefault="00914F5D" w:rsidP="00BE010D">
            <w:pPr>
              <w:rPr>
                <w:rFonts w:ascii="微軟正黑體" w:eastAsia="微軟正黑體" w:hAnsi="微軟正黑體"/>
                <w:sz w:val="28"/>
                <w:szCs w:val="28"/>
                <w:lang w:eastAsia="zh-TW"/>
              </w:rPr>
            </w:pPr>
          </w:p>
          <w:p w:rsidR="00106E3B" w:rsidRDefault="00106E3B" w:rsidP="00BE010D">
            <w:pPr>
              <w:rPr>
                <w:lang w:eastAsia="zh-TW"/>
              </w:rPr>
            </w:pPr>
          </w:p>
          <w:p w:rsidR="00106E3B" w:rsidRDefault="00106E3B" w:rsidP="00BE010D">
            <w:pPr>
              <w:rPr>
                <w:lang w:eastAsia="zh-TW"/>
              </w:rPr>
            </w:pPr>
          </w:p>
          <w:p w:rsidR="00BE010D" w:rsidRPr="00914F5D" w:rsidRDefault="00BE010D" w:rsidP="00914F5D">
            <w:pPr>
              <w:rPr>
                <w:lang w:eastAsia="zh-TW"/>
              </w:rPr>
            </w:pPr>
          </w:p>
        </w:tc>
      </w:tr>
    </w:tbl>
    <w:p w:rsidR="001A1D0F" w:rsidRPr="007921DD" w:rsidRDefault="001A1D0F">
      <w:pPr>
        <w:rPr>
          <w:rFonts w:ascii="微軟正黑體" w:eastAsia="微軟正黑體" w:hAnsi="微軟正黑體"/>
          <w:lang w:eastAsia="zh-TW"/>
        </w:rPr>
      </w:pPr>
    </w:p>
    <w:sectPr w:rsidR="001A1D0F" w:rsidRPr="007921DD" w:rsidSect="00A5254A">
      <w:pgSz w:w="12240" w:h="15840"/>
      <w:pgMar w:top="1440" w:right="1325" w:bottom="1440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083A" w:rsidRDefault="0031083A" w:rsidP="0009041F">
      <w:pPr>
        <w:spacing w:after="0" w:line="240" w:lineRule="auto"/>
      </w:pPr>
      <w:r>
        <w:separator/>
      </w:r>
    </w:p>
  </w:endnote>
  <w:endnote w:type="continuationSeparator" w:id="0">
    <w:p w:rsidR="0031083A" w:rsidRDefault="0031083A" w:rsidP="000904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083A" w:rsidRDefault="0031083A" w:rsidP="0009041F">
      <w:pPr>
        <w:spacing w:after="0" w:line="240" w:lineRule="auto"/>
      </w:pPr>
      <w:r>
        <w:separator/>
      </w:r>
    </w:p>
  </w:footnote>
  <w:footnote w:type="continuationSeparator" w:id="0">
    <w:p w:rsidR="0031083A" w:rsidRDefault="0031083A" w:rsidP="000904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cumentProtection w:edit="forms" w:enforcement="1" w:cryptProviderType="rsaAES" w:cryptAlgorithmClass="hash" w:cryptAlgorithmType="typeAny" w:cryptAlgorithmSid="14" w:cryptSpinCount="100000" w:hash="XQL4fWgprCrsPmJLLMLbWaYIM83AilXnrDYFoW9yfoIytGzvWADpzGVi0v3zx38yADYZZ8aReJYGMRvTBPbvxQ==" w:salt="ypkz3VuHq1vyqWKzxDtKEw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05352"/>
    <w:rsid w:val="00034616"/>
    <w:rsid w:val="00035FF9"/>
    <w:rsid w:val="0006063C"/>
    <w:rsid w:val="0009041F"/>
    <w:rsid w:val="000A691A"/>
    <w:rsid w:val="000C5482"/>
    <w:rsid w:val="00106E3B"/>
    <w:rsid w:val="00117764"/>
    <w:rsid w:val="0015074B"/>
    <w:rsid w:val="00171A97"/>
    <w:rsid w:val="001A1D0F"/>
    <w:rsid w:val="00266247"/>
    <w:rsid w:val="00266C21"/>
    <w:rsid w:val="0029639D"/>
    <w:rsid w:val="0031083A"/>
    <w:rsid w:val="00326F90"/>
    <w:rsid w:val="004248DB"/>
    <w:rsid w:val="00431539"/>
    <w:rsid w:val="00507D8E"/>
    <w:rsid w:val="005269FD"/>
    <w:rsid w:val="005B771F"/>
    <w:rsid w:val="005E1EA9"/>
    <w:rsid w:val="007052D9"/>
    <w:rsid w:val="007921DD"/>
    <w:rsid w:val="007A6165"/>
    <w:rsid w:val="00821DE8"/>
    <w:rsid w:val="00856E1E"/>
    <w:rsid w:val="008F3341"/>
    <w:rsid w:val="00914F5D"/>
    <w:rsid w:val="009736F9"/>
    <w:rsid w:val="00975093"/>
    <w:rsid w:val="00A130B1"/>
    <w:rsid w:val="00A5254A"/>
    <w:rsid w:val="00AA1D8D"/>
    <w:rsid w:val="00AC2775"/>
    <w:rsid w:val="00AE3342"/>
    <w:rsid w:val="00B049E2"/>
    <w:rsid w:val="00B47730"/>
    <w:rsid w:val="00B62448"/>
    <w:rsid w:val="00B77C2D"/>
    <w:rsid w:val="00BE010D"/>
    <w:rsid w:val="00CB0664"/>
    <w:rsid w:val="00CD245B"/>
    <w:rsid w:val="00CF31E3"/>
    <w:rsid w:val="00CF3235"/>
    <w:rsid w:val="00D1087E"/>
    <w:rsid w:val="00D1242B"/>
    <w:rsid w:val="00D14127"/>
    <w:rsid w:val="00D54B5F"/>
    <w:rsid w:val="00D57A70"/>
    <w:rsid w:val="00DB088F"/>
    <w:rsid w:val="00DC1B35"/>
    <w:rsid w:val="00E1262A"/>
    <w:rsid w:val="00E33C7E"/>
    <w:rsid w:val="00E878B0"/>
    <w:rsid w:val="00FC693F"/>
    <w:rsid w:val="00FE6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30"/>
  <w15:docId w15:val="{06B0D13E-4D65-42A1-8B2C-D24782E8B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  <w:rPr>
      <w:rFonts w:ascii="標楷體" w:eastAsia="標楷體" w:hAnsi="標楷體"/>
      <w:sz w:val="24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頁首 字元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頁尾 字元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標題 1 字元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標題 2 字元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標題 3 字元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標題 字元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副標題 字元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字元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字元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字元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巨集文字 字元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文 字元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標題 4 字元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標題 5 字元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標題 6 字元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標題 7 字元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標題 8 字元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標題 9 字元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鮮明引文 字元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1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2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3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4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5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6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7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9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a">
    <w:name w:val="Balloon Text"/>
    <w:basedOn w:val="a1"/>
    <w:link w:val="affb"/>
    <w:uiPriority w:val="99"/>
    <w:semiHidden/>
    <w:unhideWhenUsed/>
    <w:rsid w:val="001A1D0F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fb">
    <w:name w:val="註解方塊文字 字元"/>
    <w:basedOn w:val="a2"/>
    <w:link w:val="affa"/>
    <w:uiPriority w:val="99"/>
    <w:semiHidden/>
    <w:rsid w:val="001A1D0F"/>
    <w:rPr>
      <w:rFonts w:asciiTheme="majorHAnsi" w:eastAsiaTheme="majorEastAsia" w:hAnsiTheme="majorHAnsi" w:cstheme="majorBidi"/>
      <w:sz w:val="18"/>
      <w:szCs w:val="18"/>
    </w:rPr>
  </w:style>
  <w:style w:type="character" w:styleId="affc">
    <w:name w:val="Placeholder Text"/>
    <w:basedOn w:val="a2"/>
    <w:uiPriority w:val="99"/>
    <w:semiHidden/>
    <w:rsid w:val="007A616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503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6B460FFC53E45D8BE6BD30CF662B194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B67442E5-EDC5-438B-818A-ECECFB5328C3}"/>
      </w:docPartPr>
      <w:docPartBody>
        <w:p w:rsidR="00CD3EB3" w:rsidRDefault="006673BE" w:rsidP="006673BE">
          <w:pPr>
            <w:pStyle w:val="E6B460FFC53E45D8BE6BD30CF662B1942"/>
          </w:pPr>
          <w:r w:rsidRPr="00380C11">
            <w:rPr>
              <w:rStyle w:val="a3"/>
              <w:rFonts w:hint="eastAsia"/>
              <w:lang w:eastAsia="zh-TW"/>
            </w:rPr>
            <w:t>按一下或點選這裡以輸入文字。</w:t>
          </w:r>
        </w:p>
      </w:docPartBody>
    </w:docPart>
    <w:docPart>
      <w:docPartPr>
        <w:name w:val="73F74F945B324A58B65AEC47C7D49096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441476BE-950F-4503-A42F-9DA64298CF91}"/>
      </w:docPartPr>
      <w:docPartBody>
        <w:p w:rsidR="00CD3EB3" w:rsidRDefault="006673BE" w:rsidP="006673BE">
          <w:pPr>
            <w:pStyle w:val="73F74F945B324A58B65AEC47C7D490962"/>
          </w:pPr>
          <w:r w:rsidRPr="00380C11">
            <w:rPr>
              <w:rStyle w:val="a3"/>
              <w:rFonts w:hint="eastAsia"/>
              <w:lang w:eastAsia="zh-TW"/>
            </w:rPr>
            <w:t>按一下或點選這裡以輸入文字。</w:t>
          </w:r>
        </w:p>
      </w:docPartBody>
    </w:docPart>
    <w:docPart>
      <w:docPartPr>
        <w:name w:val="5EA60EC0E3ED40A180DB6F31E8F15ABD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F9BFB4CB-E189-4200-A01A-E5FB326D2E04}"/>
      </w:docPartPr>
      <w:docPartBody>
        <w:p w:rsidR="00CD3EB3" w:rsidRDefault="006673BE" w:rsidP="006673BE">
          <w:pPr>
            <w:pStyle w:val="5EA60EC0E3ED40A180DB6F31E8F15ABD2"/>
          </w:pPr>
          <w:r w:rsidRPr="00380C11">
            <w:rPr>
              <w:rStyle w:val="a3"/>
              <w:rFonts w:hint="eastAsia"/>
              <w:lang w:eastAsia="zh-TW"/>
            </w:rPr>
            <w:t>按一下或點選這裡以輸入文字。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273"/>
    <w:rsid w:val="00121548"/>
    <w:rsid w:val="00565C3E"/>
    <w:rsid w:val="006673BE"/>
    <w:rsid w:val="00690743"/>
    <w:rsid w:val="007E01EA"/>
    <w:rsid w:val="00A14B3E"/>
    <w:rsid w:val="00A23B64"/>
    <w:rsid w:val="00CD3EB3"/>
    <w:rsid w:val="00E52794"/>
    <w:rsid w:val="00FB1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673BE"/>
    <w:rPr>
      <w:color w:val="808080"/>
    </w:rPr>
  </w:style>
  <w:style w:type="paragraph" w:customStyle="1" w:styleId="80415B4118614B579286D0004076B623">
    <w:name w:val="80415B4118614B579286D0004076B623"/>
    <w:rsid w:val="00A14B3E"/>
    <w:pPr>
      <w:widowControl w:val="0"/>
    </w:pPr>
  </w:style>
  <w:style w:type="paragraph" w:customStyle="1" w:styleId="80415B4118614B579286D0004076B6231">
    <w:name w:val="80415B4118614B579286D0004076B6231"/>
    <w:rsid w:val="00A14B3E"/>
    <w:pPr>
      <w:spacing w:after="200" w:line="276" w:lineRule="auto"/>
    </w:pPr>
    <w:rPr>
      <w:rFonts w:ascii="標楷體" w:eastAsia="標楷體" w:hAnsi="標楷體"/>
      <w:kern w:val="0"/>
      <w:lang w:eastAsia="en-US"/>
    </w:rPr>
  </w:style>
  <w:style w:type="paragraph" w:customStyle="1" w:styleId="E6B460FFC53E45D8BE6BD30CF662B194">
    <w:name w:val="E6B460FFC53E45D8BE6BD30CF662B194"/>
    <w:rsid w:val="00A14B3E"/>
    <w:pPr>
      <w:spacing w:after="200" w:line="276" w:lineRule="auto"/>
    </w:pPr>
    <w:rPr>
      <w:rFonts w:ascii="標楷體" w:eastAsia="標楷體" w:hAnsi="標楷體"/>
      <w:kern w:val="0"/>
      <w:lang w:eastAsia="en-US"/>
    </w:rPr>
  </w:style>
  <w:style w:type="paragraph" w:customStyle="1" w:styleId="73F74F945B324A58B65AEC47C7D49096">
    <w:name w:val="73F74F945B324A58B65AEC47C7D49096"/>
    <w:rsid w:val="00A14B3E"/>
    <w:pPr>
      <w:spacing w:after="200" w:line="276" w:lineRule="auto"/>
    </w:pPr>
    <w:rPr>
      <w:rFonts w:ascii="標楷體" w:eastAsia="標楷體" w:hAnsi="標楷體"/>
      <w:kern w:val="0"/>
      <w:lang w:eastAsia="en-US"/>
    </w:rPr>
  </w:style>
  <w:style w:type="paragraph" w:customStyle="1" w:styleId="5EA60EC0E3ED40A180DB6F31E8F15ABD">
    <w:name w:val="5EA60EC0E3ED40A180DB6F31E8F15ABD"/>
    <w:rsid w:val="00A14B3E"/>
    <w:pPr>
      <w:spacing w:after="200" w:line="276" w:lineRule="auto"/>
    </w:pPr>
    <w:rPr>
      <w:rFonts w:ascii="標楷體" w:eastAsia="標楷體" w:hAnsi="標楷體"/>
      <w:kern w:val="0"/>
      <w:lang w:eastAsia="en-US"/>
    </w:rPr>
  </w:style>
  <w:style w:type="paragraph" w:customStyle="1" w:styleId="932726673A194E39BB097DDABCD96EE3">
    <w:name w:val="932726673A194E39BB097DDABCD96EE3"/>
    <w:rsid w:val="00A14B3E"/>
    <w:pPr>
      <w:widowControl w:val="0"/>
    </w:pPr>
  </w:style>
  <w:style w:type="paragraph" w:customStyle="1" w:styleId="958DB1611B56438B83E59CBB9A3F5F2A">
    <w:name w:val="958DB1611B56438B83E59CBB9A3F5F2A"/>
    <w:rsid w:val="00A14B3E"/>
    <w:pPr>
      <w:widowControl w:val="0"/>
    </w:pPr>
  </w:style>
  <w:style w:type="paragraph" w:customStyle="1" w:styleId="1D5B5C9CAF6344BA981FEF86ED940EC6">
    <w:name w:val="1D5B5C9CAF6344BA981FEF86ED940EC6"/>
    <w:rsid w:val="00A14B3E"/>
    <w:pPr>
      <w:widowControl w:val="0"/>
    </w:pPr>
  </w:style>
  <w:style w:type="paragraph" w:customStyle="1" w:styleId="E6B460FFC53E45D8BE6BD30CF662B1941">
    <w:name w:val="E6B460FFC53E45D8BE6BD30CF662B1941"/>
    <w:rsid w:val="006673BE"/>
    <w:pPr>
      <w:spacing w:after="200" w:line="276" w:lineRule="auto"/>
    </w:pPr>
    <w:rPr>
      <w:rFonts w:ascii="標楷體" w:eastAsia="標楷體" w:hAnsi="標楷體"/>
      <w:kern w:val="0"/>
      <w:lang w:eastAsia="en-US"/>
    </w:rPr>
  </w:style>
  <w:style w:type="paragraph" w:customStyle="1" w:styleId="73F74F945B324A58B65AEC47C7D490961">
    <w:name w:val="73F74F945B324A58B65AEC47C7D490961"/>
    <w:rsid w:val="006673BE"/>
    <w:pPr>
      <w:spacing w:after="200" w:line="276" w:lineRule="auto"/>
    </w:pPr>
    <w:rPr>
      <w:rFonts w:ascii="標楷體" w:eastAsia="標楷體" w:hAnsi="標楷體"/>
      <w:kern w:val="0"/>
      <w:lang w:eastAsia="en-US"/>
    </w:rPr>
  </w:style>
  <w:style w:type="paragraph" w:customStyle="1" w:styleId="5EA60EC0E3ED40A180DB6F31E8F15ABD1">
    <w:name w:val="5EA60EC0E3ED40A180DB6F31E8F15ABD1"/>
    <w:rsid w:val="006673BE"/>
    <w:pPr>
      <w:spacing w:after="200" w:line="276" w:lineRule="auto"/>
    </w:pPr>
    <w:rPr>
      <w:rFonts w:ascii="標楷體" w:eastAsia="標楷體" w:hAnsi="標楷體"/>
      <w:kern w:val="0"/>
      <w:lang w:eastAsia="en-US"/>
    </w:rPr>
  </w:style>
  <w:style w:type="paragraph" w:customStyle="1" w:styleId="E6B460FFC53E45D8BE6BD30CF662B1942">
    <w:name w:val="E6B460FFC53E45D8BE6BD30CF662B1942"/>
    <w:rsid w:val="006673BE"/>
    <w:pPr>
      <w:spacing w:after="200" w:line="276" w:lineRule="auto"/>
    </w:pPr>
    <w:rPr>
      <w:rFonts w:ascii="標楷體" w:eastAsia="標楷體" w:hAnsi="標楷體"/>
      <w:kern w:val="0"/>
      <w:lang w:eastAsia="en-US"/>
    </w:rPr>
  </w:style>
  <w:style w:type="paragraph" w:customStyle="1" w:styleId="73F74F945B324A58B65AEC47C7D490962">
    <w:name w:val="73F74F945B324A58B65AEC47C7D490962"/>
    <w:rsid w:val="006673BE"/>
    <w:pPr>
      <w:spacing w:after="200" w:line="276" w:lineRule="auto"/>
    </w:pPr>
    <w:rPr>
      <w:rFonts w:ascii="標楷體" w:eastAsia="標楷體" w:hAnsi="標楷體"/>
      <w:kern w:val="0"/>
      <w:lang w:eastAsia="en-US"/>
    </w:rPr>
  </w:style>
  <w:style w:type="paragraph" w:customStyle="1" w:styleId="5EA60EC0E3ED40A180DB6F31E8F15ABD2">
    <w:name w:val="5EA60EC0E3ED40A180DB6F31E8F15ABD2"/>
    <w:rsid w:val="006673BE"/>
    <w:pPr>
      <w:spacing w:after="200" w:line="276" w:lineRule="auto"/>
    </w:pPr>
    <w:rPr>
      <w:rFonts w:ascii="標楷體" w:eastAsia="標楷體" w:hAnsi="標楷體"/>
      <w:kern w:val="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36FF4CA-246B-43DE-81D1-594375A55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380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19</cp:revision>
  <cp:lastPrinted>2025-06-03T03:14:00Z</cp:lastPrinted>
  <dcterms:created xsi:type="dcterms:W3CDTF">2025-06-06T06:46:00Z</dcterms:created>
  <dcterms:modified xsi:type="dcterms:W3CDTF">2025-06-10T03:37:00Z</dcterms:modified>
  <cp:category/>
  <cp:contentStatus/>
</cp:coreProperties>
</file>